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10ED" w14:textId="77777777" w:rsidR="00D77A40" w:rsidRDefault="00CF20F6" w:rsidP="00D77A40">
      <w:pPr>
        <w:pStyle w:val="1"/>
        <w:jc w:val="center"/>
        <w:rPr>
          <w:rFonts w:asciiTheme="minorEastAsia" w:eastAsiaTheme="minorEastAsia" w:hAnsiTheme="minorEastAsia"/>
          <w:color w:val="auto"/>
          <w:lang w:eastAsia="ja-JP"/>
        </w:rPr>
      </w:pPr>
      <w:r w:rsidRPr="00D77A40">
        <w:rPr>
          <w:rFonts w:asciiTheme="minorEastAsia" w:eastAsiaTheme="minorEastAsia" w:hAnsiTheme="minorEastAsia"/>
          <w:color w:val="auto"/>
          <w:lang w:eastAsia="ja-JP"/>
        </w:rPr>
        <w:t xml:space="preserve">109”Ziel </w:t>
      </w:r>
      <w:r w:rsidRPr="00D77A40">
        <w:rPr>
          <w:rFonts w:asciiTheme="minorEastAsia" w:eastAsiaTheme="minorEastAsia" w:hAnsiTheme="minorEastAsia"/>
          <w:color w:val="auto"/>
          <w:lang w:eastAsia="ja-JP"/>
        </w:rPr>
        <w:t>店内イベント出店</w:t>
      </w:r>
      <w:r w:rsidRPr="00D77A40">
        <w:rPr>
          <w:rFonts w:asciiTheme="minorEastAsia" w:eastAsiaTheme="minorEastAsia" w:hAnsiTheme="minorEastAsia"/>
          <w:color w:val="auto"/>
          <w:lang w:eastAsia="ja-JP"/>
        </w:rPr>
        <w:t xml:space="preserve"> </w:t>
      </w:r>
      <w:r w:rsidRPr="00D77A40">
        <w:rPr>
          <w:rFonts w:asciiTheme="minorEastAsia" w:eastAsiaTheme="minorEastAsia" w:hAnsiTheme="minorEastAsia"/>
          <w:color w:val="auto"/>
          <w:lang w:eastAsia="ja-JP"/>
        </w:rPr>
        <w:t>申込書（兼</w:t>
      </w:r>
      <w:r w:rsidRPr="00D77A40">
        <w:rPr>
          <w:rFonts w:asciiTheme="minorEastAsia" w:eastAsiaTheme="minorEastAsia" w:hAnsiTheme="minorEastAsia"/>
          <w:color w:val="auto"/>
          <w:lang w:eastAsia="ja-JP"/>
        </w:rPr>
        <w:t xml:space="preserve"> </w:t>
      </w:r>
      <w:r w:rsidRPr="00D77A40">
        <w:rPr>
          <w:rFonts w:asciiTheme="minorEastAsia" w:eastAsiaTheme="minorEastAsia" w:hAnsiTheme="minorEastAsia"/>
          <w:color w:val="auto"/>
          <w:lang w:eastAsia="ja-JP"/>
        </w:rPr>
        <w:t>規約同意書）</w:t>
      </w:r>
    </w:p>
    <w:p w14:paraId="6C9E5F3E" w14:textId="1BAC97ED" w:rsidR="004B2896" w:rsidRPr="00D77A40" w:rsidRDefault="00CF20F6" w:rsidP="00255225">
      <w:pPr>
        <w:pStyle w:val="1"/>
        <w:rPr>
          <w:rFonts w:asciiTheme="minorEastAsia" w:eastAsiaTheme="minorEastAsia" w:hAnsiTheme="minorEastAsia"/>
          <w:color w:val="auto"/>
          <w:lang w:eastAsia="ja-JP"/>
        </w:rPr>
      </w:pPr>
      <w:r w:rsidRPr="00D77A40">
        <w:rPr>
          <w:rFonts w:asciiTheme="minorEastAsia" w:eastAsiaTheme="minorEastAsia" w:hAnsiTheme="minorEastAsia"/>
          <w:color w:val="auto"/>
        </w:rPr>
        <w:t>【</w:t>
      </w:r>
      <w:r w:rsidRPr="00D77A40">
        <w:rPr>
          <w:rFonts w:asciiTheme="minorEastAsia" w:eastAsiaTheme="minorEastAsia" w:hAnsiTheme="minorEastAsia"/>
          <w:color w:val="auto"/>
        </w:rPr>
        <w:t>1</w:t>
      </w:r>
      <w:r w:rsidRPr="00D77A40">
        <w:rPr>
          <w:rFonts w:asciiTheme="minorEastAsia" w:eastAsiaTheme="minorEastAsia" w:hAnsiTheme="minorEastAsia"/>
          <w:color w:val="auto"/>
        </w:rPr>
        <w:t>】出店者情報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227"/>
        <w:gridCol w:w="5413"/>
      </w:tblGrid>
      <w:tr w:rsidR="00D77A40" w:rsidRPr="00D77A40" w14:paraId="26A430E0" w14:textId="77777777" w:rsidTr="003F52FC">
        <w:trPr>
          <w:trHeight w:val="340"/>
        </w:trPr>
        <w:tc>
          <w:tcPr>
            <w:tcW w:w="3227" w:type="dxa"/>
          </w:tcPr>
          <w:p w14:paraId="12B8C364" w14:textId="77777777" w:rsidR="004B2896" w:rsidRPr="00D77A40" w:rsidRDefault="00CF20F6">
            <w:pPr>
              <w:rPr>
                <w:rFonts w:asciiTheme="minorEastAsia" w:hAnsiTheme="minorEastAsia"/>
              </w:rPr>
            </w:pPr>
            <w:proofErr w:type="spellStart"/>
            <w:r w:rsidRPr="00D77A40">
              <w:rPr>
                <w:rFonts w:asciiTheme="minorEastAsia" w:hAnsiTheme="minorEastAsia"/>
              </w:rPr>
              <w:t>出店者名（屋号</w:t>
            </w:r>
            <w:proofErr w:type="spellEnd"/>
            <w:r w:rsidRPr="00D77A40">
              <w:rPr>
                <w:rFonts w:asciiTheme="minorEastAsia" w:hAnsiTheme="minorEastAsia"/>
              </w:rPr>
              <w:t>）</w:t>
            </w:r>
          </w:p>
        </w:tc>
        <w:tc>
          <w:tcPr>
            <w:tcW w:w="5413" w:type="dxa"/>
          </w:tcPr>
          <w:p w14:paraId="552C7C2A" w14:textId="77777777" w:rsidR="004B2896" w:rsidRPr="00D77A40" w:rsidRDefault="00CF20F6">
            <w:pPr>
              <w:rPr>
                <w:rFonts w:asciiTheme="minorEastAsia" w:hAnsiTheme="minorEastAsia"/>
              </w:rPr>
            </w:pPr>
            <w:r w:rsidRPr="00D77A40">
              <w:rPr>
                <w:rFonts w:asciiTheme="minorEastAsia" w:hAnsiTheme="minorEastAsia"/>
              </w:rPr>
              <w:t xml:space="preserve">　</w:t>
            </w:r>
          </w:p>
        </w:tc>
      </w:tr>
      <w:tr w:rsidR="00D77A40" w:rsidRPr="00D77A40" w14:paraId="7773C87A" w14:textId="77777777" w:rsidTr="003F52FC">
        <w:trPr>
          <w:trHeight w:val="340"/>
        </w:trPr>
        <w:tc>
          <w:tcPr>
            <w:tcW w:w="3227" w:type="dxa"/>
          </w:tcPr>
          <w:p w14:paraId="03F3BE25" w14:textId="77777777" w:rsidR="004B2896" w:rsidRPr="00D77A40" w:rsidRDefault="00CF20F6">
            <w:pPr>
              <w:rPr>
                <w:rFonts w:asciiTheme="minorEastAsia" w:hAnsiTheme="minorEastAsia"/>
              </w:rPr>
            </w:pPr>
            <w:proofErr w:type="spellStart"/>
            <w:r w:rsidRPr="00D77A40">
              <w:rPr>
                <w:rFonts w:asciiTheme="minorEastAsia" w:hAnsiTheme="minorEastAsia"/>
              </w:rPr>
              <w:t>担当者名</w:t>
            </w:r>
            <w:proofErr w:type="spellEnd"/>
          </w:p>
        </w:tc>
        <w:tc>
          <w:tcPr>
            <w:tcW w:w="5413" w:type="dxa"/>
          </w:tcPr>
          <w:p w14:paraId="38D250D5" w14:textId="77777777" w:rsidR="004B2896" w:rsidRPr="00D77A40" w:rsidRDefault="00CF20F6">
            <w:pPr>
              <w:rPr>
                <w:rFonts w:asciiTheme="minorEastAsia" w:hAnsiTheme="minorEastAsia"/>
              </w:rPr>
            </w:pPr>
            <w:r w:rsidRPr="00D77A40">
              <w:rPr>
                <w:rFonts w:asciiTheme="minorEastAsia" w:hAnsiTheme="minorEastAsia"/>
              </w:rPr>
              <w:t xml:space="preserve">　</w:t>
            </w:r>
          </w:p>
        </w:tc>
      </w:tr>
      <w:tr w:rsidR="00D77A40" w:rsidRPr="00D77A40" w14:paraId="567EE339" w14:textId="77777777" w:rsidTr="003F52FC">
        <w:trPr>
          <w:trHeight w:val="340"/>
        </w:trPr>
        <w:tc>
          <w:tcPr>
            <w:tcW w:w="3227" w:type="dxa"/>
          </w:tcPr>
          <w:p w14:paraId="2FDEED01" w14:textId="77777777" w:rsidR="004B2896" w:rsidRPr="00D77A40" w:rsidRDefault="00CF20F6">
            <w:pPr>
              <w:rPr>
                <w:rFonts w:asciiTheme="minorEastAsia" w:hAnsiTheme="minorEastAsia"/>
              </w:rPr>
            </w:pPr>
            <w:r w:rsidRPr="00D77A40">
              <w:rPr>
                <w:rFonts w:asciiTheme="minorEastAsia" w:hAnsiTheme="minorEastAsia"/>
              </w:rPr>
              <w:t>住所</w:t>
            </w:r>
          </w:p>
        </w:tc>
        <w:tc>
          <w:tcPr>
            <w:tcW w:w="5413" w:type="dxa"/>
          </w:tcPr>
          <w:p w14:paraId="1636FC6F" w14:textId="77777777" w:rsidR="004B2896" w:rsidRPr="00D77A40" w:rsidRDefault="00CF20F6">
            <w:pPr>
              <w:rPr>
                <w:rFonts w:asciiTheme="minorEastAsia" w:hAnsiTheme="minorEastAsia"/>
              </w:rPr>
            </w:pPr>
            <w:r w:rsidRPr="00D77A40">
              <w:rPr>
                <w:rFonts w:asciiTheme="minorEastAsia" w:hAnsiTheme="minorEastAsia"/>
              </w:rPr>
              <w:t xml:space="preserve">　</w:t>
            </w:r>
          </w:p>
        </w:tc>
      </w:tr>
      <w:tr w:rsidR="00D77A40" w:rsidRPr="00D77A40" w14:paraId="1DB0C076" w14:textId="77777777" w:rsidTr="003F52FC">
        <w:trPr>
          <w:trHeight w:val="340"/>
        </w:trPr>
        <w:tc>
          <w:tcPr>
            <w:tcW w:w="3227" w:type="dxa"/>
          </w:tcPr>
          <w:p w14:paraId="5CDFE4B0" w14:textId="77777777" w:rsidR="004B2896" w:rsidRPr="00D77A40" w:rsidRDefault="00CF20F6">
            <w:pPr>
              <w:rPr>
                <w:rFonts w:asciiTheme="minorEastAsia" w:hAnsiTheme="minorEastAsia"/>
              </w:rPr>
            </w:pPr>
            <w:proofErr w:type="spellStart"/>
            <w:r w:rsidRPr="00D77A40">
              <w:rPr>
                <w:rFonts w:asciiTheme="minorEastAsia" w:hAnsiTheme="minorEastAsia"/>
              </w:rPr>
              <w:t>電話番号</w:t>
            </w:r>
            <w:proofErr w:type="spellEnd"/>
          </w:p>
        </w:tc>
        <w:tc>
          <w:tcPr>
            <w:tcW w:w="5413" w:type="dxa"/>
          </w:tcPr>
          <w:p w14:paraId="14550BC2" w14:textId="77777777" w:rsidR="004B2896" w:rsidRPr="00D77A40" w:rsidRDefault="00CF20F6">
            <w:pPr>
              <w:rPr>
                <w:rFonts w:asciiTheme="minorEastAsia" w:hAnsiTheme="minorEastAsia"/>
              </w:rPr>
            </w:pPr>
            <w:r w:rsidRPr="00D77A40">
              <w:rPr>
                <w:rFonts w:asciiTheme="minorEastAsia" w:hAnsiTheme="minorEastAsia"/>
              </w:rPr>
              <w:t xml:space="preserve">　</w:t>
            </w:r>
          </w:p>
        </w:tc>
      </w:tr>
      <w:tr w:rsidR="00D77A40" w:rsidRPr="00D77A40" w14:paraId="03B8E834" w14:textId="77777777" w:rsidTr="003F52FC">
        <w:trPr>
          <w:trHeight w:val="340"/>
        </w:trPr>
        <w:tc>
          <w:tcPr>
            <w:tcW w:w="3227" w:type="dxa"/>
          </w:tcPr>
          <w:p w14:paraId="20D41E13" w14:textId="77777777" w:rsidR="004B2896" w:rsidRPr="00D77A40" w:rsidRDefault="00CF20F6">
            <w:pPr>
              <w:rPr>
                <w:rFonts w:asciiTheme="minorEastAsia" w:hAnsiTheme="minorEastAsia"/>
              </w:rPr>
            </w:pPr>
            <w:r w:rsidRPr="00D77A40">
              <w:rPr>
                <w:rFonts w:asciiTheme="minorEastAsia" w:hAnsiTheme="minorEastAsia"/>
              </w:rPr>
              <w:t>メールアドレス</w:t>
            </w:r>
          </w:p>
        </w:tc>
        <w:tc>
          <w:tcPr>
            <w:tcW w:w="5413" w:type="dxa"/>
          </w:tcPr>
          <w:p w14:paraId="04928304" w14:textId="77777777" w:rsidR="004B2896" w:rsidRPr="00D77A40" w:rsidRDefault="00CF20F6">
            <w:pPr>
              <w:rPr>
                <w:rFonts w:asciiTheme="minorEastAsia" w:hAnsiTheme="minorEastAsia"/>
              </w:rPr>
            </w:pPr>
            <w:r w:rsidRPr="00D77A40">
              <w:rPr>
                <w:rFonts w:asciiTheme="minorEastAsia" w:hAnsiTheme="minorEastAsia"/>
              </w:rPr>
              <w:t xml:space="preserve">　</w:t>
            </w:r>
          </w:p>
        </w:tc>
      </w:tr>
      <w:tr w:rsidR="00D77A40" w:rsidRPr="00D77A40" w14:paraId="1C037ACF" w14:textId="77777777" w:rsidTr="003F52FC">
        <w:trPr>
          <w:trHeight w:val="340"/>
        </w:trPr>
        <w:tc>
          <w:tcPr>
            <w:tcW w:w="3227" w:type="dxa"/>
          </w:tcPr>
          <w:p w14:paraId="67B0CBC2" w14:textId="7FE900A8" w:rsidR="004B2896" w:rsidRPr="00D77A40" w:rsidRDefault="00CF20F6">
            <w:pPr>
              <w:rPr>
                <w:rFonts w:asciiTheme="minorEastAsia" w:hAnsiTheme="minorEastAsia"/>
                <w:lang w:eastAsia="ja-JP"/>
              </w:rPr>
            </w:pPr>
            <w:r w:rsidRPr="00D77A40">
              <w:rPr>
                <w:rFonts w:asciiTheme="minorEastAsia" w:hAnsiTheme="minorEastAsia"/>
                <w:lang w:eastAsia="ja-JP"/>
              </w:rPr>
              <w:t>車種／ナンバー</w:t>
            </w:r>
          </w:p>
        </w:tc>
        <w:tc>
          <w:tcPr>
            <w:tcW w:w="5413" w:type="dxa"/>
          </w:tcPr>
          <w:p w14:paraId="0485CC83" w14:textId="77777777" w:rsidR="004B2896" w:rsidRPr="00D77A40" w:rsidRDefault="00CF20F6">
            <w:pPr>
              <w:rPr>
                <w:rFonts w:asciiTheme="minorEastAsia" w:hAnsiTheme="minorEastAsia"/>
                <w:lang w:eastAsia="ja-JP"/>
              </w:rPr>
            </w:pPr>
            <w:r w:rsidRPr="00D77A40">
              <w:rPr>
                <w:rFonts w:asciiTheme="minorEastAsia" w:hAnsiTheme="minorEastAsia"/>
                <w:lang w:eastAsia="ja-JP"/>
              </w:rPr>
              <w:t xml:space="preserve">　</w:t>
            </w:r>
          </w:p>
        </w:tc>
      </w:tr>
    </w:tbl>
    <w:p w14:paraId="4C8B1A09" w14:textId="77777777" w:rsidR="004B2896" w:rsidRPr="00D77A40" w:rsidRDefault="00CF20F6">
      <w:pPr>
        <w:pStyle w:val="21"/>
        <w:rPr>
          <w:rFonts w:asciiTheme="minorEastAsia" w:eastAsiaTheme="minorEastAsia" w:hAnsiTheme="minorEastAsia"/>
          <w:color w:val="auto"/>
        </w:rPr>
      </w:pPr>
      <w:r w:rsidRPr="00D77A40">
        <w:rPr>
          <w:rFonts w:asciiTheme="minorEastAsia" w:eastAsiaTheme="minorEastAsia" w:hAnsiTheme="minorEastAsia"/>
          <w:color w:val="auto"/>
        </w:rPr>
        <w:t>【</w:t>
      </w:r>
      <w:r w:rsidRPr="00D77A40">
        <w:rPr>
          <w:rFonts w:asciiTheme="minorEastAsia" w:eastAsiaTheme="minorEastAsia" w:hAnsiTheme="minorEastAsia"/>
          <w:color w:val="auto"/>
        </w:rPr>
        <w:t>2</w:t>
      </w:r>
      <w:r w:rsidRPr="00D77A40">
        <w:rPr>
          <w:rFonts w:asciiTheme="minorEastAsia" w:eastAsiaTheme="minorEastAsia" w:hAnsiTheme="minorEastAsia"/>
          <w:color w:val="auto"/>
        </w:rPr>
        <w:t>】出店内容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227"/>
        <w:gridCol w:w="5413"/>
      </w:tblGrid>
      <w:tr w:rsidR="00D77A40" w:rsidRPr="00D77A40" w14:paraId="01EED28D" w14:textId="77777777" w:rsidTr="003F52FC">
        <w:trPr>
          <w:trHeight w:val="340"/>
        </w:trPr>
        <w:tc>
          <w:tcPr>
            <w:tcW w:w="3227" w:type="dxa"/>
          </w:tcPr>
          <w:p w14:paraId="0F72A603" w14:textId="77777777" w:rsidR="004B2896" w:rsidRPr="00D77A40" w:rsidRDefault="00CF20F6">
            <w:pPr>
              <w:rPr>
                <w:rFonts w:asciiTheme="minorEastAsia" w:hAnsiTheme="minorEastAsia"/>
              </w:rPr>
            </w:pPr>
            <w:proofErr w:type="spellStart"/>
            <w:r w:rsidRPr="00D77A40">
              <w:rPr>
                <w:rFonts w:asciiTheme="minorEastAsia" w:hAnsiTheme="minorEastAsia"/>
              </w:rPr>
              <w:t>イベント名／内容</w:t>
            </w:r>
            <w:proofErr w:type="spellEnd"/>
          </w:p>
        </w:tc>
        <w:tc>
          <w:tcPr>
            <w:tcW w:w="5413" w:type="dxa"/>
          </w:tcPr>
          <w:p w14:paraId="3C57734B" w14:textId="77777777" w:rsidR="004B2896" w:rsidRPr="00D77A40" w:rsidRDefault="00CF20F6">
            <w:pPr>
              <w:rPr>
                <w:rFonts w:asciiTheme="minorEastAsia" w:hAnsiTheme="minorEastAsia"/>
              </w:rPr>
            </w:pPr>
            <w:r w:rsidRPr="00D77A40">
              <w:rPr>
                <w:rFonts w:asciiTheme="minorEastAsia" w:hAnsiTheme="minorEastAsia"/>
              </w:rPr>
              <w:t xml:space="preserve">　</w:t>
            </w:r>
          </w:p>
        </w:tc>
      </w:tr>
      <w:tr w:rsidR="00D77A40" w:rsidRPr="00D77A40" w14:paraId="159299CF" w14:textId="77777777" w:rsidTr="003F52FC">
        <w:trPr>
          <w:trHeight w:val="340"/>
        </w:trPr>
        <w:tc>
          <w:tcPr>
            <w:tcW w:w="3227" w:type="dxa"/>
          </w:tcPr>
          <w:p w14:paraId="42101795" w14:textId="77777777" w:rsidR="004B2896" w:rsidRPr="00D77A40" w:rsidRDefault="00CF20F6">
            <w:pPr>
              <w:rPr>
                <w:rFonts w:asciiTheme="minorEastAsia" w:hAnsiTheme="minorEastAsia"/>
                <w:lang w:eastAsia="ja-JP"/>
              </w:rPr>
            </w:pPr>
            <w:r w:rsidRPr="00D77A40">
              <w:rPr>
                <w:rFonts w:asciiTheme="minorEastAsia" w:hAnsiTheme="minorEastAsia"/>
                <w:lang w:eastAsia="ja-JP"/>
              </w:rPr>
              <w:t>商品・サービスの概要</w:t>
            </w:r>
          </w:p>
        </w:tc>
        <w:tc>
          <w:tcPr>
            <w:tcW w:w="5413" w:type="dxa"/>
          </w:tcPr>
          <w:p w14:paraId="7E6576FC" w14:textId="77777777" w:rsidR="004B2896" w:rsidRPr="00D77A40" w:rsidRDefault="00CF20F6">
            <w:pPr>
              <w:rPr>
                <w:rFonts w:asciiTheme="minorEastAsia" w:hAnsiTheme="minorEastAsia"/>
                <w:lang w:eastAsia="ja-JP"/>
              </w:rPr>
            </w:pPr>
            <w:r w:rsidRPr="00D77A40">
              <w:rPr>
                <w:rFonts w:asciiTheme="minorEastAsia" w:hAnsiTheme="minorEastAsia"/>
                <w:lang w:eastAsia="ja-JP"/>
              </w:rPr>
              <w:t xml:space="preserve">　</w:t>
            </w:r>
          </w:p>
        </w:tc>
      </w:tr>
      <w:tr w:rsidR="00D77A40" w:rsidRPr="00D77A40" w14:paraId="325598C0" w14:textId="77777777" w:rsidTr="003F52FC">
        <w:trPr>
          <w:trHeight w:val="340"/>
        </w:trPr>
        <w:tc>
          <w:tcPr>
            <w:tcW w:w="3227" w:type="dxa"/>
          </w:tcPr>
          <w:p w14:paraId="34236235" w14:textId="77777777" w:rsidR="004B2896" w:rsidRPr="00D77A40" w:rsidRDefault="00CF20F6">
            <w:pPr>
              <w:rPr>
                <w:rFonts w:asciiTheme="minorEastAsia" w:hAnsiTheme="minorEastAsia"/>
              </w:rPr>
            </w:pPr>
            <w:proofErr w:type="spellStart"/>
            <w:r w:rsidRPr="00D77A40">
              <w:rPr>
                <w:rFonts w:asciiTheme="minorEastAsia" w:hAnsiTheme="minorEastAsia"/>
              </w:rPr>
              <w:t>提供予定価格</w:t>
            </w:r>
            <w:proofErr w:type="spellEnd"/>
          </w:p>
        </w:tc>
        <w:tc>
          <w:tcPr>
            <w:tcW w:w="5413" w:type="dxa"/>
          </w:tcPr>
          <w:p w14:paraId="4C7B5415" w14:textId="77777777" w:rsidR="004B2896" w:rsidRPr="00D77A40" w:rsidRDefault="00CF20F6">
            <w:pPr>
              <w:rPr>
                <w:rFonts w:asciiTheme="minorEastAsia" w:hAnsiTheme="minorEastAsia"/>
              </w:rPr>
            </w:pPr>
            <w:r w:rsidRPr="00D77A40">
              <w:rPr>
                <w:rFonts w:asciiTheme="minorEastAsia" w:hAnsiTheme="minorEastAsia"/>
              </w:rPr>
              <w:t xml:space="preserve">　</w:t>
            </w:r>
          </w:p>
        </w:tc>
      </w:tr>
    </w:tbl>
    <w:p w14:paraId="18D1BF8A" w14:textId="77777777" w:rsidR="004B2896" w:rsidRPr="00D77A40" w:rsidRDefault="00CF20F6">
      <w:pPr>
        <w:rPr>
          <w:rFonts w:asciiTheme="minorEastAsia" w:hAnsiTheme="minorEastAsia"/>
          <w:lang w:eastAsia="ja-JP"/>
        </w:rPr>
      </w:pPr>
      <w:r w:rsidRPr="00D77A40">
        <w:rPr>
          <w:rFonts w:asciiTheme="minorEastAsia" w:hAnsiTheme="minorEastAsia"/>
          <w:lang w:eastAsia="ja-JP"/>
        </w:rPr>
        <w:t>※POS</w:t>
      </w:r>
      <w:r w:rsidRPr="00D77A40">
        <w:rPr>
          <w:rFonts w:asciiTheme="minorEastAsia" w:hAnsiTheme="minorEastAsia"/>
          <w:lang w:eastAsia="ja-JP"/>
        </w:rPr>
        <w:t>レジ登録のため、実施</w:t>
      </w:r>
      <w:r w:rsidRPr="00D77A40">
        <w:rPr>
          <w:rFonts w:asciiTheme="minorEastAsia" w:hAnsiTheme="minorEastAsia"/>
          <w:lang w:eastAsia="ja-JP"/>
        </w:rPr>
        <w:t>5</w:t>
      </w:r>
      <w:r w:rsidRPr="00D77A40">
        <w:rPr>
          <w:rFonts w:asciiTheme="minorEastAsia" w:hAnsiTheme="minorEastAsia"/>
          <w:lang w:eastAsia="ja-JP"/>
        </w:rPr>
        <w:t>日前までに価格を確定のうえご連絡ください。</w:t>
      </w:r>
    </w:p>
    <w:p w14:paraId="41ADD70B" w14:textId="77777777" w:rsidR="004B2896" w:rsidRPr="00D77A40" w:rsidRDefault="00CF20F6">
      <w:pPr>
        <w:pStyle w:val="21"/>
        <w:rPr>
          <w:rFonts w:asciiTheme="minorEastAsia" w:eastAsiaTheme="minorEastAsia" w:hAnsiTheme="minorEastAsia"/>
          <w:color w:val="auto"/>
          <w:lang w:eastAsia="ja-JP"/>
        </w:rPr>
      </w:pPr>
      <w:r w:rsidRPr="00D77A40">
        <w:rPr>
          <w:rFonts w:asciiTheme="minorEastAsia" w:eastAsiaTheme="minorEastAsia" w:hAnsiTheme="minorEastAsia"/>
          <w:color w:val="auto"/>
          <w:lang w:eastAsia="ja-JP"/>
        </w:rPr>
        <w:t>【</w:t>
      </w:r>
      <w:r w:rsidRPr="00D77A40">
        <w:rPr>
          <w:rFonts w:asciiTheme="minorEastAsia" w:eastAsiaTheme="minorEastAsia" w:hAnsiTheme="minorEastAsia"/>
          <w:color w:val="auto"/>
          <w:lang w:eastAsia="ja-JP"/>
        </w:rPr>
        <w:t>3</w:t>
      </w:r>
      <w:r w:rsidRPr="00D77A40">
        <w:rPr>
          <w:rFonts w:asciiTheme="minorEastAsia" w:eastAsiaTheme="minorEastAsia" w:hAnsiTheme="minorEastAsia"/>
          <w:color w:val="auto"/>
          <w:lang w:eastAsia="ja-JP"/>
        </w:rPr>
        <w:t>】利用日程・販売時間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518"/>
        <w:gridCol w:w="6122"/>
      </w:tblGrid>
      <w:tr w:rsidR="00D77A40" w:rsidRPr="00D77A40" w14:paraId="68150487" w14:textId="77777777" w:rsidTr="003F52FC">
        <w:trPr>
          <w:trHeight w:val="340"/>
        </w:trPr>
        <w:tc>
          <w:tcPr>
            <w:tcW w:w="2518" w:type="dxa"/>
          </w:tcPr>
          <w:p w14:paraId="451F8688" w14:textId="77777777" w:rsidR="004B2896" w:rsidRPr="00D77A40" w:rsidRDefault="00CF20F6">
            <w:pPr>
              <w:rPr>
                <w:rFonts w:asciiTheme="minorEastAsia" w:hAnsiTheme="minorEastAsia"/>
              </w:rPr>
            </w:pPr>
            <w:proofErr w:type="spellStart"/>
            <w:r w:rsidRPr="00D77A40">
              <w:rPr>
                <w:rFonts w:asciiTheme="minorEastAsia" w:hAnsiTheme="minorEastAsia"/>
              </w:rPr>
              <w:t>利用日（期間</w:t>
            </w:r>
            <w:proofErr w:type="spellEnd"/>
            <w:r w:rsidRPr="00D77A40">
              <w:rPr>
                <w:rFonts w:asciiTheme="minorEastAsia" w:hAnsiTheme="minorEastAsia"/>
              </w:rPr>
              <w:t>）</w:t>
            </w:r>
          </w:p>
        </w:tc>
        <w:tc>
          <w:tcPr>
            <w:tcW w:w="6122" w:type="dxa"/>
          </w:tcPr>
          <w:p w14:paraId="6578D876" w14:textId="17BCA441" w:rsidR="004B2896" w:rsidRPr="00D77A40" w:rsidRDefault="00CF20F6" w:rsidP="00823806">
            <w:pPr>
              <w:ind w:firstLineChars="600" w:firstLine="1260"/>
              <w:rPr>
                <w:rFonts w:asciiTheme="minorEastAsia" w:hAnsiTheme="minorEastAsia"/>
              </w:rPr>
            </w:pPr>
            <w:r w:rsidRPr="00D77A40">
              <w:rPr>
                <w:rFonts w:asciiTheme="minorEastAsia" w:hAnsiTheme="minorEastAsia"/>
              </w:rPr>
              <w:t xml:space="preserve">年　</w:t>
            </w:r>
            <w:r w:rsidRPr="00D77A40">
              <w:rPr>
                <w:rFonts w:asciiTheme="minorEastAsia" w:hAnsiTheme="minorEastAsia"/>
              </w:rPr>
              <w:t xml:space="preserve"> </w:t>
            </w:r>
            <w:r w:rsidRPr="00D77A40">
              <w:rPr>
                <w:rFonts w:asciiTheme="minorEastAsia" w:hAnsiTheme="minorEastAsia"/>
              </w:rPr>
              <w:t xml:space="preserve">　月</w:t>
            </w:r>
            <w:r w:rsidRPr="00D77A40">
              <w:rPr>
                <w:rFonts w:asciiTheme="minorEastAsia" w:hAnsiTheme="minorEastAsia"/>
              </w:rPr>
              <w:t xml:space="preserve"> </w:t>
            </w:r>
            <w:r w:rsidRPr="00D77A40">
              <w:rPr>
                <w:rFonts w:asciiTheme="minorEastAsia" w:hAnsiTheme="minorEastAsia"/>
              </w:rPr>
              <w:t xml:space="preserve">　　日（　）～</w:t>
            </w:r>
            <w:r w:rsidRPr="00D77A40">
              <w:rPr>
                <w:rFonts w:asciiTheme="minorEastAsia" w:hAnsiTheme="minorEastAsia"/>
              </w:rPr>
              <w:t xml:space="preserve"> </w:t>
            </w:r>
            <w:r w:rsidRPr="00D77A40">
              <w:rPr>
                <w:rFonts w:asciiTheme="minorEastAsia" w:hAnsiTheme="minorEastAsia"/>
              </w:rPr>
              <w:t xml:space="preserve">　　月</w:t>
            </w:r>
            <w:r w:rsidRPr="00D77A40">
              <w:rPr>
                <w:rFonts w:asciiTheme="minorEastAsia" w:hAnsiTheme="minorEastAsia"/>
              </w:rPr>
              <w:t xml:space="preserve"> </w:t>
            </w:r>
            <w:r w:rsidRPr="00D77A40">
              <w:rPr>
                <w:rFonts w:asciiTheme="minorEastAsia" w:hAnsiTheme="minorEastAsia"/>
              </w:rPr>
              <w:t xml:space="preserve">　　日（　）</w:t>
            </w:r>
          </w:p>
        </w:tc>
      </w:tr>
      <w:tr w:rsidR="00D77A40" w:rsidRPr="00D77A40" w14:paraId="0086A17B" w14:textId="77777777" w:rsidTr="003F52FC">
        <w:trPr>
          <w:trHeight w:val="340"/>
        </w:trPr>
        <w:tc>
          <w:tcPr>
            <w:tcW w:w="2518" w:type="dxa"/>
          </w:tcPr>
          <w:p w14:paraId="095B8AD5" w14:textId="77777777" w:rsidR="004B2896" w:rsidRPr="00D77A40" w:rsidRDefault="00CF20F6">
            <w:pPr>
              <w:rPr>
                <w:rFonts w:asciiTheme="minorEastAsia" w:hAnsiTheme="minorEastAsia"/>
              </w:rPr>
            </w:pPr>
            <w:proofErr w:type="spellStart"/>
            <w:r w:rsidRPr="00D77A40">
              <w:rPr>
                <w:rFonts w:asciiTheme="minorEastAsia" w:hAnsiTheme="minorEastAsia"/>
              </w:rPr>
              <w:t>販売予定時間</w:t>
            </w:r>
            <w:proofErr w:type="spellEnd"/>
          </w:p>
        </w:tc>
        <w:tc>
          <w:tcPr>
            <w:tcW w:w="6122" w:type="dxa"/>
          </w:tcPr>
          <w:p w14:paraId="17E9D46A" w14:textId="77777777" w:rsidR="004B2896" w:rsidRPr="00D77A40" w:rsidRDefault="00CF20F6">
            <w:pPr>
              <w:rPr>
                <w:rFonts w:asciiTheme="minorEastAsia" w:hAnsiTheme="minorEastAsia"/>
              </w:rPr>
            </w:pPr>
            <w:r w:rsidRPr="00D77A40">
              <w:rPr>
                <w:rFonts w:asciiTheme="minorEastAsia" w:hAnsiTheme="minorEastAsia"/>
              </w:rPr>
              <w:t xml:space="preserve">　　　　　　　　　　　　　　　　</w:t>
            </w:r>
          </w:p>
        </w:tc>
      </w:tr>
    </w:tbl>
    <w:p w14:paraId="47ED9D49" w14:textId="3EBB9D53" w:rsidR="004B2896" w:rsidRPr="00D77A40" w:rsidRDefault="00CF20F6">
      <w:pPr>
        <w:pStyle w:val="21"/>
        <w:rPr>
          <w:rFonts w:asciiTheme="minorEastAsia" w:eastAsiaTheme="minorEastAsia" w:hAnsiTheme="minorEastAsia" w:hint="eastAsia"/>
          <w:color w:val="auto"/>
          <w:lang w:eastAsia="ja-JP"/>
        </w:rPr>
      </w:pPr>
      <w:r w:rsidRPr="00D77A40">
        <w:rPr>
          <w:rFonts w:asciiTheme="minorEastAsia" w:eastAsiaTheme="minorEastAsia" w:hAnsiTheme="minorEastAsia"/>
          <w:color w:val="auto"/>
          <w:lang w:eastAsia="ja-JP"/>
        </w:rPr>
        <w:t>【</w:t>
      </w:r>
      <w:r w:rsidRPr="00D77A40">
        <w:rPr>
          <w:rFonts w:asciiTheme="minorEastAsia" w:eastAsiaTheme="minorEastAsia" w:hAnsiTheme="minorEastAsia"/>
          <w:color w:val="auto"/>
          <w:lang w:eastAsia="ja-JP"/>
        </w:rPr>
        <w:t>4</w:t>
      </w:r>
      <w:r w:rsidRPr="00D77A40">
        <w:rPr>
          <w:rFonts w:asciiTheme="minorEastAsia" w:eastAsiaTheme="minorEastAsia" w:hAnsiTheme="minorEastAsia"/>
          <w:color w:val="auto"/>
          <w:lang w:eastAsia="ja-JP"/>
        </w:rPr>
        <w:t>】持ち込み機材</w:t>
      </w:r>
      <w:r w:rsidR="00806156" w:rsidRPr="00B57179">
        <w:rPr>
          <w:rFonts w:asciiTheme="minorEastAsia" w:eastAsiaTheme="minorEastAsia" w:hAnsiTheme="minorEastAsia" w:hint="eastAsia"/>
          <w:b w:val="0"/>
          <w:bCs w:val="0"/>
          <w:color w:val="auto"/>
          <w:sz w:val="21"/>
          <w:szCs w:val="21"/>
          <w:lang w:eastAsia="ja-JP"/>
        </w:rPr>
        <w:t>（例：ホットプレート</w:t>
      </w:r>
      <w:r w:rsidR="00B57179" w:rsidRPr="00B57179">
        <w:rPr>
          <w:rFonts w:asciiTheme="minorEastAsia" w:eastAsiaTheme="minorEastAsia" w:hAnsiTheme="minorEastAsia" w:hint="eastAsia"/>
          <w:b w:val="0"/>
          <w:bCs w:val="0"/>
          <w:color w:val="auto"/>
          <w:sz w:val="21"/>
          <w:szCs w:val="21"/>
          <w:lang w:eastAsia="ja-JP"/>
        </w:rPr>
        <w:t>など）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77A40" w:rsidRPr="00D77A40" w14:paraId="2C38568C" w14:textId="77777777" w:rsidTr="00CF20F6">
        <w:trPr>
          <w:trHeight w:val="284"/>
        </w:trPr>
        <w:tc>
          <w:tcPr>
            <w:tcW w:w="4320" w:type="dxa"/>
          </w:tcPr>
          <w:p w14:paraId="01B7DCCE" w14:textId="287E4E94" w:rsidR="004B2896" w:rsidRPr="003F52FC" w:rsidRDefault="004B2896" w:rsidP="003F52FC">
            <w:pPr>
              <w:pStyle w:val="ae"/>
              <w:numPr>
                <w:ilvl w:val="0"/>
                <w:numId w:val="10"/>
              </w:num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320" w:type="dxa"/>
          </w:tcPr>
          <w:p w14:paraId="059E7D44" w14:textId="61904A02" w:rsidR="004B2896" w:rsidRPr="003F52FC" w:rsidRDefault="004B2896" w:rsidP="003F52FC">
            <w:pPr>
              <w:pStyle w:val="ae"/>
              <w:numPr>
                <w:ilvl w:val="0"/>
                <w:numId w:val="10"/>
              </w:numPr>
              <w:rPr>
                <w:rFonts w:asciiTheme="minorEastAsia" w:hAnsiTheme="minorEastAsia"/>
              </w:rPr>
            </w:pPr>
          </w:p>
        </w:tc>
      </w:tr>
      <w:tr w:rsidR="00D77A40" w:rsidRPr="00D77A40" w14:paraId="41686207" w14:textId="77777777" w:rsidTr="00CF20F6">
        <w:trPr>
          <w:trHeight w:val="284"/>
        </w:trPr>
        <w:tc>
          <w:tcPr>
            <w:tcW w:w="4320" w:type="dxa"/>
          </w:tcPr>
          <w:p w14:paraId="085D1637" w14:textId="65947C08" w:rsidR="004B2896" w:rsidRPr="003F52FC" w:rsidRDefault="004B2896" w:rsidP="003F52FC">
            <w:pPr>
              <w:pStyle w:val="ae"/>
              <w:numPr>
                <w:ilvl w:val="0"/>
                <w:numId w:val="10"/>
              </w:num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320" w:type="dxa"/>
          </w:tcPr>
          <w:p w14:paraId="7629ECA5" w14:textId="7D23F91B" w:rsidR="004B2896" w:rsidRPr="003F52FC" w:rsidRDefault="004B2896" w:rsidP="003F52FC">
            <w:pPr>
              <w:pStyle w:val="ae"/>
              <w:numPr>
                <w:ilvl w:val="0"/>
                <w:numId w:val="10"/>
              </w:numPr>
              <w:rPr>
                <w:rFonts w:asciiTheme="minorEastAsia" w:hAnsiTheme="minorEastAsia"/>
              </w:rPr>
            </w:pPr>
          </w:p>
        </w:tc>
      </w:tr>
      <w:tr w:rsidR="00D77A40" w:rsidRPr="00D77A40" w14:paraId="45E2F2B7" w14:textId="77777777" w:rsidTr="00CF20F6">
        <w:trPr>
          <w:trHeight w:val="284"/>
        </w:trPr>
        <w:tc>
          <w:tcPr>
            <w:tcW w:w="4320" w:type="dxa"/>
          </w:tcPr>
          <w:p w14:paraId="5C856DF3" w14:textId="05657412" w:rsidR="004B2896" w:rsidRPr="003F52FC" w:rsidRDefault="004B2896" w:rsidP="003F52FC">
            <w:pPr>
              <w:pStyle w:val="ae"/>
              <w:numPr>
                <w:ilvl w:val="0"/>
                <w:numId w:val="10"/>
              </w:num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4320" w:type="dxa"/>
          </w:tcPr>
          <w:p w14:paraId="05D7E117" w14:textId="1177A513" w:rsidR="004B2896" w:rsidRPr="003F52FC" w:rsidRDefault="004B2896" w:rsidP="003F52FC">
            <w:pPr>
              <w:pStyle w:val="ae"/>
              <w:numPr>
                <w:ilvl w:val="0"/>
                <w:numId w:val="10"/>
              </w:numPr>
              <w:rPr>
                <w:rFonts w:asciiTheme="minorEastAsia" w:hAnsiTheme="minorEastAsia"/>
              </w:rPr>
            </w:pPr>
          </w:p>
        </w:tc>
      </w:tr>
    </w:tbl>
    <w:p w14:paraId="32258BD2" w14:textId="77777777" w:rsidR="004B2896" w:rsidRPr="00D77A40" w:rsidRDefault="00CF20F6">
      <w:pPr>
        <w:pStyle w:val="21"/>
        <w:rPr>
          <w:rFonts w:asciiTheme="minorEastAsia" w:eastAsiaTheme="minorEastAsia" w:hAnsiTheme="minorEastAsia"/>
          <w:color w:val="auto"/>
          <w:lang w:eastAsia="ja-JP"/>
        </w:rPr>
      </w:pPr>
      <w:r w:rsidRPr="00D77A40">
        <w:rPr>
          <w:rFonts w:asciiTheme="minorEastAsia" w:eastAsiaTheme="minorEastAsia" w:hAnsiTheme="minorEastAsia"/>
          <w:color w:val="auto"/>
          <w:lang w:eastAsia="ja-JP"/>
        </w:rPr>
        <w:t>【</w:t>
      </w:r>
      <w:r w:rsidRPr="00D77A40">
        <w:rPr>
          <w:rFonts w:asciiTheme="minorEastAsia" w:eastAsiaTheme="minorEastAsia" w:hAnsiTheme="minorEastAsia"/>
          <w:color w:val="auto"/>
          <w:lang w:eastAsia="ja-JP"/>
        </w:rPr>
        <w:t>5</w:t>
      </w:r>
      <w:r w:rsidRPr="00D77A40">
        <w:rPr>
          <w:rFonts w:asciiTheme="minorEastAsia" w:eastAsiaTheme="minorEastAsia" w:hAnsiTheme="minorEastAsia"/>
          <w:color w:val="auto"/>
          <w:lang w:eastAsia="ja-JP"/>
        </w:rPr>
        <w:t>】規約確認と同意事項</w:t>
      </w:r>
    </w:p>
    <w:p w14:paraId="6571C85C" w14:textId="5C5824C6" w:rsidR="004B2896" w:rsidRPr="00D77A40" w:rsidRDefault="00CF20F6">
      <w:pPr>
        <w:rPr>
          <w:rFonts w:asciiTheme="minorEastAsia" w:hAnsiTheme="minorEastAsia"/>
          <w:lang w:eastAsia="ja-JP"/>
        </w:rPr>
      </w:pPr>
      <w:r w:rsidRPr="00D77A40">
        <w:rPr>
          <w:rFonts w:asciiTheme="minorEastAsia" w:hAnsiTheme="minorEastAsia"/>
          <w:lang w:eastAsia="ja-JP"/>
        </w:rPr>
        <w:t>下記の内容に同意のうえ、申込書を提出します。</w:t>
      </w:r>
      <w:r w:rsidRPr="00D77A40">
        <w:rPr>
          <w:rFonts w:asciiTheme="minorEastAsia" w:hAnsiTheme="minorEastAsia"/>
          <w:lang w:eastAsia="ja-JP"/>
        </w:rPr>
        <w:br/>
        <w:t xml:space="preserve">- </w:t>
      </w:r>
      <w:r w:rsidRPr="00D77A40">
        <w:rPr>
          <w:rFonts w:asciiTheme="minorEastAsia" w:hAnsiTheme="minorEastAsia"/>
          <w:lang w:eastAsia="ja-JP"/>
        </w:rPr>
        <w:t>店内イベント出店利用規約（</w:t>
      </w:r>
      <w:r w:rsidRPr="00D77A40">
        <w:rPr>
          <w:rFonts w:asciiTheme="minorEastAsia" w:hAnsiTheme="minorEastAsia"/>
          <w:lang w:eastAsia="ja-JP"/>
        </w:rPr>
        <w:t>2025</w:t>
      </w:r>
      <w:r w:rsidRPr="00D77A40">
        <w:rPr>
          <w:rFonts w:asciiTheme="minorEastAsia" w:hAnsiTheme="minorEastAsia"/>
          <w:lang w:eastAsia="ja-JP"/>
        </w:rPr>
        <w:t>年</w:t>
      </w:r>
      <w:r w:rsidRPr="00D77A40">
        <w:rPr>
          <w:rFonts w:asciiTheme="minorEastAsia" w:hAnsiTheme="minorEastAsia"/>
          <w:lang w:eastAsia="ja-JP"/>
        </w:rPr>
        <w:t>6</w:t>
      </w:r>
      <w:r w:rsidRPr="00D77A40">
        <w:rPr>
          <w:rFonts w:asciiTheme="minorEastAsia" w:hAnsiTheme="minorEastAsia"/>
          <w:lang w:eastAsia="ja-JP"/>
        </w:rPr>
        <w:t>月</w:t>
      </w:r>
      <w:r w:rsidRPr="00D77A40">
        <w:rPr>
          <w:rFonts w:asciiTheme="minorEastAsia" w:hAnsiTheme="minorEastAsia"/>
          <w:lang w:eastAsia="ja-JP"/>
        </w:rPr>
        <w:t>1</w:t>
      </w:r>
      <w:r w:rsidRPr="00D77A40">
        <w:rPr>
          <w:rFonts w:asciiTheme="minorEastAsia" w:hAnsiTheme="minorEastAsia"/>
          <w:lang w:eastAsia="ja-JP"/>
        </w:rPr>
        <w:t>日施行）を確認し、内容に同意します。</w:t>
      </w:r>
      <w:r w:rsidRPr="00D77A40">
        <w:rPr>
          <w:rFonts w:asciiTheme="minorEastAsia" w:hAnsiTheme="minorEastAsia"/>
          <w:lang w:eastAsia="ja-JP"/>
        </w:rPr>
        <w:br/>
        <w:t xml:space="preserve">- </w:t>
      </w:r>
      <w:r w:rsidRPr="00D77A40">
        <w:rPr>
          <w:rFonts w:asciiTheme="minorEastAsia" w:hAnsiTheme="minorEastAsia"/>
          <w:lang w:eastAsia="ja-JP"/>
        </w:rPr>
        <w:t>出店後の清掃・ゴミ持ち帰りを含め、施設の利用ルールを遵守します。</w:t>
      </w:r>
      <w:r w:rsidRPr="00D77A40">
        <w:rPr>
          <w:rFonts w:asciiTheme="minorEastAsia" w:hAnsiTheme="minorEastAsia"/>
          <w:lang w:eastAsia="ja-JP"/>
        </w:rPr>
        <w:br/>
        <w:t xml:space="preserve">- </w:t>
      </w:r>
      <w:r w:rsidRPr="00D77A40">
        <w:rPr>
          <w:rFonts w:asciiTheme="minorEastAsia" w:hAnsiTheme="minorEastAsia"/>
          <w:lang w:eastAsia="ja-JP"/>
        </w:rPr>
        <w:t>販売は全て当店</w:t>
      </w:r>
      <w:r w:rsidRPr="00D77A40">
        <w:rPr>
          <w:rFonts w:asciiTheme="minorEastAsia" w:hAnsiTheme="minorEastAsia"/>
          <w:lang w:eastAsia="ja-JP"/>
        </w:rPr>
        <w:t>POS</w:t>
      </w:r>
      <w:r w:rsidRPr="00D77A40">
        <w:rPr>
          <w:rFonts w:asciiTheme="minorEastAsia" w:hAnsiTheme="minorEastAsia"/>
          <w:lang w:eastAsia="ja-JP"/>
        </w:rPr>
        <w:t>レジを使用し、</w:t>
      </w:r>
      <w:r w:rsidRPr="00B57179">
        <w:rPr>
          <w:rFonts w:asciiTheme="minorEastAsia" w:hAnsiTheme="minorEastAsia"/>
          <w:b/>
          <w:bCs/>
          <w:lang w:eastAsia="ja-JP"/>
        </w:rPr>
        <w:t>売上の</w:t>
      </w:r>
      <w:r w:rsidRPr="00B57179">
        <w:rPr>
          <w:rFonts w:asciiTheme="minorEastAsia" w:hAnsiTheme="minorEastAsia"/>
          <w:b/>
          <w:bCs/>
          <w:lang w:eastAsia="ja-JP"/>
        </w:rPr>
        <w:t>15</w:t>
      </w:r>
      <w:r w:rsidRPr="00B57179">
        <w:rPr>
          <w:rFonts w:asciiTheme="minorEastAsia" w:hAnsiTheme="minorEastAsia"/>
          <w:b/>
          <w:bCs/>
          <w:lang w:eastAsia="ja-JP"/>
        </w:rPr>
        <w:t>％を差し引いた額で請求書</w:t>
      </w:r>
      <w:r w:rsidRPr="00D77A40">
        <w:rPr>
          <w:rFonts w:asciiTheme="minorEastAsia" w:hAnsiTheme="minorEastAsia"/>
          <w:lang w:eastAsia="ja-JP"/>
        </w:rPr>
        <w:t>を</w:t>
      </w:r>
      <w:r w:rsidR="00B57179">
        <w:rPr>
          <w:rFonts w:asciiTheme="minorEastAsia" w:hAnsiTheme="minorEastAsia" w:hint="eastAsia"/>
          <w:lang w:eastAsia="ja-JP"/>
        </w:rPr>
        <w:t>お願い</w:t>
      </w:r>
      <w:r w:rsidRPr="00D77A40">
        <w:rPr>
          <w:rFonts w:asciiTheme="minorEastAsia" w:hAnsiTheme="minorEastAsia"/>
          <w:lang w:eastAsia="ja-JP"/>
        </w:rPr>
        <w:t>します。</w:t>
      </w:r>
      <w:r w:rsidRPr="00D77A40">
        <w:rPr>
          <w:rFonts w:asciiTheme="minorEastAsia" w:hAnsiTheme="minorEastAsia"/>
          <w:lang w:eastAsia="ja-JP"/>
        </w:rPr>
        <w:br/>
        <w:t xml:space="preserve">- </w:t>
      </w:r>
      <w:r w:rsidRPr="00D77A40">
        <w:rPr>
          <w:rFonts w:asciiTheme="minorEastAsia" w:hAnsiTheme="minorEastAsia"/>
          <w:lang w:eastAsia="ja-JP"/>
        </w:rPr>
        <w:t>強い香りを放つ製品や火気の使用は行いません（要事前相談）。</w:t>
      </w:r>
      <w:r w:rsidRPr="00D77A40">
        <w:rPr>
          <w:rFonts w:asciiTheme="minorEastAsia" w:hAnsiTheme="minorEastAsia"/>
          <w:lang w:eastAsia="ja-JP"/>
        </w:rPr>
        <w:br/>
        <w:t xml:space="preserve">- </w:t>
      </w:r>
      <w:r w:rsidRPr="00D77A40">
        <w:rPr>
          <w:rFonts w:asciiTheme="minorEastAsia" w:hAnsiTheme="minorEastAsia"/>
          <w:lang w:eastAsia="ja-JP"/>
        </w:rPr>
        <w:t>利用中の事故・盗難・トラブル等について、当施設に一切責任を求めません。</w:t>
      </w:r>
      <w:r w:rsidRPr="00D77A40">
        <w:rPr>
          <w:rFonts w:asciiTheme="minorEastAsia" w:hAnsiTheme="minorEastAsia"/>
          <w:lang w:eastAsia="ja-JP"/>
        </w:rPr>
        <w:br/>
        <w:t xml:space="preserve">- </w:t>
      </w:r>
      <w:r w:rsidRPr="00D77A40">
        <w:rPr>
          <w:rFonts w:asciiTheme="minorEastAsia" w:hAnsiTheme="minorEastAsia"/>
          <w:lang w:eastAsia="ja-JP"/>
        </w:rPr>
        <w:t>許可なく壁などに掲示物を</w:t>
      </w:r>
      <w:r w:rsidR="00FF7940">
        <w:rPr>
          <w:rFonts w:asciiTheme="minorEastAsia" w:hAnsiTheme="minorEastAsia" w:hint="eastAsia"/>
          <w:lang w:eastAsia="ja-JP"/>
        </w:rPr>
        <w:t>貼</w:t>
      </w:r>
      <w:r>
        <w:rPr>
          <w:rFonts w:asciiTheme="minorEastAsia" w:hAnsiTheme="minorEastAsia" w:hint="eastAsia"/>
          <w:lang w:eastAsia="ja-JP"/>
        </w:rPr>
        <w:t>る</w:t>
      </w:r>
      <w:r w:rsidR="00FF7940">
        <w:rPr>
          <w:rFonts w:asciiTheme="minorEastAsia" w:hAnsiTheme="minorEastAsia" w:hint="eastAsia"/>
          <w:lang w:eastAsia="ja-JP"/>
        </w:rPr>
        <w:t>・</w:t>
      </w:r>
      <w:r w:rsidRPr="00D77A40">
        <w:rPr>
          <w:rFonts w:asciiTheme="minorEastAsia" w:hAnsiTheme="minorEastAsia"/>
          <w:lang w:eastAsia="ja-JP"/>
        </w:rPr>
        <w:t>くぎ打ち</w:t>
      </w:r>
      <w:r>
        <w:rPr>
          <w:rFonts w:asciiTheme="minorEastAsia" w:hAnsiTheme="minorEastAsia" w:hint="eastAsia"/>
          <w:lang w:eastAsia="ja-JP"/>
        </w:rPr>
        <w:t>は</w:t>
      </w:r>
      <w:r w:rsidRPr="00D77A40">
        <w:rPr>
          <w:rFonts w:asciiTheme="minorEastAsia" w:hAnsiTheme="minorEastAsia"/>
          <w:lang w:eastAsia="ja-JP"/>
        </w:rPr>
        <w:t>しないでください。</w:t>
      </w:r>
    </w:p>
    <w:p w14:paraId="59205FCA" w14:textId="77777777" w:rsidR="004B2896" w:rsidRPr="00D77A40" w:rsidRDefault="00CF20F6">
      <w:pPr>
        <w:rPr>
          <w:rFonts w:asciiTheme="minorEastAsia" w:hAnsiTheme="minorEastAsia"/>
        </w:rPr>
      </w:pPr>
      <w:r w:rsidRPr="00D77A40">
        <w:rPr>
          <w:rFonts w:asciiTheme="minorEastAsia" w:hAnsiTheme="minorEastAsia"/>
          <w:lang w:eastAsia="ja-JP"/>
        </w:rPr>
        <w:br/>
      </w:r>
      <w:r w:rsidRPr="00D77A40">
        <w:rPr>
          <w:rFonts w:asciiTheme="minorEastAsia" w:hAnsiTheme="minorEastAsia"/>
        </w:rPr>
        <w:t>提出日：</w:t>
      </w:r>
      <w:r w:rsidRPr="00D77A40">
        <w:rPr>
          <w:rFonts w:asciiTheme="minorEastAsia" w:hAnsiTheme="minorEastAsia"/>
        </w:rPr>
        <w:t>2025</w:t>
      </w:r>
      <w:r w:rsidRPr="00D77A40">
        <w:rPr>
          <w:rFonts w:asciiTheme="minorEastAsia" w:hAnsiTheme="minorEastAsia"/>
        </w:rPr>
        <w:t>年　　　月　　　日</w:t>
      </w:r>
    </w:p>
    <w:p w14:paraId="4A07B793" w14:textId="77777777" w:rsidR="004B2896" w:rsidRDefault="00CF20F6">
      <w:r w:rsidRPr="00D77A40">
        <w:rPr>
          <w:rFonts w:asciiTheme="minorEastAsia" w:hAnsiTheme="minorEastAsia"/>
        </w:rPr>
        <w:t xml:space="preserve">申込者署名：　</w:t>
      </w:r>
      <w:r>
        <w:t xml:space="preserve">　　　　　　　　　　　　　　　　　　</w:t>
      </w:r>
    </w:p>
    <w:sectPr w:rsidR="004B2896" w:rsidSect="00CF20F6">
      <w:pgSz w:w="12240" w:h="15840"/>
      <w:pgMar w:top="993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7469F2"/>
    <w:multiLevelType w:val="hybridMultilevel"/>
    <w:tmpl w:val="D8AAAA0A"/>
    <w:lvl w:ilvl="0" w:tplc="B9B25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1590189">
    <w:abstractNumId w:val="8"/>
  </w:num>
  <w:num w:numId="2" w16cid:durableId="1044714059">
    <w:abstractNumId w:val="6"/>
  </w:num>
  <w:num w:numId="3" w16cid:durableId="2021618941">
    <w:abstractNumId w:val="5"/>
  </w:num>
  <w:num w:numId="4" w16cid:durableId="1338926011">
    <w:abstractNumId w:val="4"/>
  </w:num>
  <w:num w:numId="5" w16cid:durableId="957640811">
    <w:abstractNumId w:val="7"/>
  </w:num>
  <w:num w:numId="6" w16cid:durableId="1783115078">
    <w:abstractNumId w:val="3"/>
  </w:num>
  <w:num w:numId="7" w16cid:durableId="618757451">
    <w:abstractNumId w:val="2"/>
  </w:num>
  <w:num w:numId="8" w16cid:durableId="1745302049">
    <w:abstractNumId w:val="1"/>
  </w:num>
  <w:num w:numId="9" w16cid:durableId="1206063573">
    <w:abstractNumId w:val="0"/>
  </w:num>
  <w:num w:numId="10" w16cid:durableId="1844591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0281"/>
    <w:rsid w:val="00255225"/>
    <w:rsid w:val="0029639D"/>
    <w:rsid w:val="00326F90"/>
    <w:rsid w:val="003F52FC"/>
    <w:rsid w:val="004B2896"/>
    <w:rsid w:val="004B411C"/>
    <w:rsid w:val="00567D8F"/>
    <w:rsid w:val="00806156"/>
    <w:rsid w:val="00823806"/>
    <w:rsid w:val="00AA1D8D"/>
    <w:rsid w:val="00B47730"/>
    <w:rsid w:val="00B57179"/>
    <w:rsid w:val="00CB0664"/>
    <w:rsid w:val="00CF20F6"/>
    <w:rsid w:val="00D77A40"/>
    <w:rsid w:val="00FC693F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62061"/>
  <w14:defaultImageDpi w14:val="300"/>
  <w15:docId w15:val="{2DA08729-F028-4C15-8A0B-92CC725D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ゴシック" w:hAnsi="ＭＳ ゴシック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千葉正博</cp:lastModifiedBy>
  <cp:revision>11</cp:revision>
  <dcterms:created xsi:type="dcterms:W3CDTF">2013-12-23T23:15:00Z</dcterms:created>
  <dcterms:modified xsi:type="dcterms:W3CDTF">2025-06-16T08:58:00Z</dcterms:modified>
  <cp:category/>
</cp:coreProperties>
</file>